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she/he call her/his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call my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u call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 she calls him/ herself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</dc:title>
  <dcterms:created xsi:type="dcterms:W3CDTF">2021-10-11T17:22:51Z</dcterms:created>
  <dcterms:modified xsi:type="dcterms:W3CDTF">2021-10-11T17:22:51Z</dcterms:modified>
</cp:coreProperties>
</file>