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much pleasure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till i see you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I'm very sorry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good afternoon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see you later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see you tomorrow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see you soon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good morning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Welcome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Thank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good evening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you're welcome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bye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words</dc:title>
  <dcterms:created xsi:type="dcterms:W3CDTF">2021-10-11T17:22:53Z</dcterms:created>
  <dcterms:modified xsi:type="dcterms:W3CDTF">2021-10-11T17:22:53Z</dcterms:modified>
</cp:coreProperties>
</file>