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Yearbook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Geometry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Trigonometry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Languages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Chinese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Espanol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Psychology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Calculus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Geography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Algebra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Stuco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Social studies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Chemistry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Literature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Economics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Music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words</dc:title>
  <dcterms:created xsi:type="dcterms:W3CDTF">2021-10-11T17:21:31Z</dcterms:created>
  <dcterms:modified xsi:type="dcterms:W3CDTF">2021-10-11T17:21:31Z</dcterms:modified>
</cp:coreProperties>
</file>