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say to your friends when you see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don't understand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do when the teacher asks a 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you do when you walk into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you say to somebody who you don't know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you say when you see some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you need help saying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it's to 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you say when you have to use the bathroom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your teacher says when he passes out textbooks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you say after a okay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do you call a lady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say when some one gives you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something is very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your teacher gives at the end of class to do at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a 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what you say after meeting someone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say when you didn't hear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wake up you say it to your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say when you feel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call a younger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what you say when you introduce somebody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textbook has hundreds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someone is in your way you say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class is to loud the teacher 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you say when something is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you say when you leave your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you say to your friends after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It's what you say to somebody when they ask how your days been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do you call a man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2021-10-11T17:21:36Z</dcterms:created>
  <dcterms:modified xsi:type="dcterms:W3CDTF">2021-10-11T17:21:36Z</dcterms:modified>
</cp:coreProperties>
</file>