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dibujar el arte así que estoy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hablar sobre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ir a zumba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gusta 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se dice en el séptimo periodo de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Como se dice en el sexto periodo de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gente me llama un nerd por lo que estoy realmente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gusta poner mis auriculares y escuchar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Gané un maratón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ir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es una palabra cuando se aprende acerca de 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se dice  en el quinto periodo de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 contar chistes para que yo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trabajo duro yo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gusta _____ una revista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es lo contrario de 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tengo muchas habilidades soy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Estoy enfocado en el juego, así que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gusta estudiar lo que me llamó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gusta usar mi voz para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2021-10-11T17:21:41Z</dcterms:created>
  <dcterms:modified xsi:type="dcterms:W3CDTF">2021-10-11T17:21:41Z</dcterms:modified>
</cp:coreProperties>
</file>