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rent a dvd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do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ride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talk on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walk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watch television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practice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learn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skateboard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read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play soccer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2021-10-11T17:21:44Z</dcterms:created>
  <dcterms:modified xsi:type="dcterms:W3CDTF">2021-10-11T17:21:44Z</dcterms:modified>
</cp:coreProperties>
</file>