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Todos los días en los días laborables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en las bellas artes porque 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encanta ir fuera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dice en el 1er periodo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usar mi monopatín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soy in daré devil así que estoy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primer idioma es el inglés es mi segunda lengua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encanta ir en el equipo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uso mi guitarra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 el escribir lo que me gusta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Sr. DeWolf  enseña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 a la pista de patinaje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salir en mi bicicleta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ir en mi Xbox uno por lo me gusta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hablo mucho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hacer deporte 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soy buena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Como se dice en el 3er period 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encanta ir a snowboard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 sale ______ de clase todos los días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2021-10-11T17:21:46Z</dcterms:created>
  <dcterms:modified xsi:type="dcterms:W3CDTF">2021-10-11T17:21:46Z</dcterms:modified>
</cp:coreProperties>
</file>