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 collar    </w:t>
      </w:r>
      <w:r>
        <w:t xml:space="preserve">   el traje    </w:t>
      </w:r>
      <w:r>
        <w:t xml:space="preserve">   el sombrero    </w:t>
      </w:r>
      <w:r>
        <w:t xml:space="preserve">   la ropa    </w:t>
      </w:r>
      <w:r>
        <w:t xml:space="preserve">   el impermeable    </w:t>
      </w:r>
      <w:r>
        <w:t xml:space="preserve">   la bufanda    </w:t>
      </w:r>
      <w:r>
        <w:t xml:space="preserve">   las chanclas    </w:t>
      </w:r>
      <w:r>
        <w:t xml:space="preserve">   las shandalias    </w:t>
      </w:r>
      <w:r>
        <w:t xml:space="preserve">   las botas    </w:t>
      </w:r>
      <w:r>
        <w:t xml:space="preserve">   la sudadera    </w:t>
      </w:r>
      <w:r>
        <w:t xml:space="preserve">   los pantalones    </w:t>
      </w:r>
      <w:r>
        <w:t xml:space="preserve">   la camisa    </w:t>
      </w:r>
      <w:r>
        <w:t xml:space="preserve">   el abrigo    </w:t>
      </w:r>
      <w:r>
        <w:t xml:space="preserve">   los mitones    </w:t>
      </w:r>
      <w:r>
        <w:t xml:space="preserve">   los guantas    </w:t>
      </w:r>
      <w:r>
        <w:t xml:space="preserve">   la gorra    </w:t>
      </w:r>
      <w:r>
        <w:t xml:space="preserve">   el suéter    </w:t>
      </w:r>
      <w:r>
        <w:t xml:space="preserve">   la falda    </w:t>
      </w:r>
      <w:r>
        <w:t xml:space="preserve">   el vestido    </w:t>
      </w:r>
      <w:r>
        <w:t xml:space="preserve">   el chaleco    </w:t>
      </w:r>
      <w:r>
        <w:t xml:space="preserve">   el sueter    </w:t>
      </w:r>
      <w:r>
        <w:t xml:space="preserve">   el saco    </w:t>
      </w:r>
      <w:r>
        <w:t xml:space="preserve">   la chaqueta    </w:t>
      </w:r>
      <w:r>
        <w:t xml:space="preserve">   la camiseta    </w:t>
      </w:r>
      <w:r>
        <w:t xml:space="preserve">   la blusa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2021-10-11T17:21:32Z</dcterms:created>
  <dcterms:modified xsi:type="dcterms:W3CDTF">2021-10-11T17:21:32Z</dcterms:modified>
</cp:coreProperties>
</file>