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words 3B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________ es más o menos en la ensalada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 nunca como las ________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 _______ son no bueno para mantener la salud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Cada día ______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 la cena yo como el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Cada día yo bebo muchas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 familia gusta muchas los __________ en la cena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 familia y mi comemos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 plantanos, las manzanas, las fresas y las ______ en la ensalada de frutas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bistec y el pescado es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 3B</dc:title>
  <dcterms:created xsi:type="dcterms:W3CDTF">2021-10-11T17:21:25Z</dcterms:created>
  <dcterms:modified xsi:type="dcterms:W3CDTF">2021-10-11T17:21:25Z</dcterms:modified>
</cp:coreProperties>
</file>