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servir    </w:t>
      </w:r>
      <w:r>
        <w:t xml:space="preserve">   pedir    </w:t>
      </w:r>
      <w:r>
        <w:t xml:space="preserve">   la propina    </w:t>
      </w:r>
      <w:r>
        <w:t xml:space="preserve">   la mesa    </w:t>
      </w:r>
      <w:r>
        <w:t xml:space="preserve">   el menu    </w:t>
      </w:r>
      <w:r>
        <w:t xml:space="preserve">   de postre    </w:t>
      </w:r>
      <w:r>
        <w:t xml:space="preserve">   la cuenta    </w:t>
      </w:r>
      <w:r>
        <w:t xml:space="preserve">   costar    </w:t>
      </w:r>
      <w:r>
        <w:t xml:space="preserve">   tomar    </w:t>
      </w:r>
      <w:r>
        <w:t xml:space="preserve">   encontrar    </w:t>
      </w:r>
      <w:r>
        <w:t xml:space="preserve">   en coche    </w:t>
      </w:r>
      <w:r>
        <w:t xml:space="preserve">   en autobus    </w:t>
      </w:r>
      <w:r>
        <w:t xml:space="preserve">   la calle    </w:t>
      </w:r>
      <w:r>
        <w:t xml:space="preserve">   a pie    </w:t>
      </w:r>
      <w:r>
        <w:t xml:space="preserve">   la ventanilla    </w:t>
      </w:r>
      <w:r>
        <w:t xml:space="preserve">   la pelicula    </w:t>
      </w:r>
      <w:r>
        <w:t xml:space="preserve">   la musica rock    </w:t>
      </w:r>
      <w:r>
        <w:t xml:space="preserve">   las entadas    </w:t>
      </w:r>
      <w:r>
        <w:t xml:space="preserve">   el concierto    </w:t>
      </w:r>
      <w:r>
        <w:t xml:space="preserve">   el teatro    </w:t>
      </w:r>
      <w:r>
        <w:t xml:space="preserve">   el restaurante    </w:t>
      </w:r>
      <w:r>
        <w:t xml:space="preserve">   el parque    </w:t>
      </w:r>
      <w:r>
        <w:t xml:space="preserve">   el cine    </w:t>
      </w:r>
      <w:r>
        <w:t xml:space="preserve">   el centro    </w:t>
      </w:r>
      <w:r>
        <w:t xml:space="preserve">   el cafe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2021-10-11T17:21:40Z</dcterms:created>
  <dcterms:modified xsi:type="dcterms:W3CDTF">2021-10-11T17:21:40Z</dcterms:modified>
</cp:coreProperties>
</file>