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own transportation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like to watch____ with my friends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to pay the ___ at the end of my meal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Drama kids may go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want to go to the________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u go to get coffee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drive my car on the___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Public transportation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can buy a cooked meal here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go here to buy a ticket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 gives me my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the end of my main food I may want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can pay the waiter this if they did a good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can walk my dog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look at this to choose my meal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2021-10-11T17:21:59Z</dcterms:created>
  <dcterms:modified xsi:type="dcterms:W3CDTF">2021-10-11T17:21:59Z</dcterms:modified>
</cp:coreProperties>
</file>