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Cruzar    </w:t>
      </w:r>
      <w:r>
        <w:t xml:space="preserve">   El semaforo    </w:t>
      </w:r>
      <w:r>
        <w:t xml:space="preserve">   Las esquina    </w:t>
      </w:r>
      <w:r>
        <w:t xml:space="preserve">   Hasta    </w:t>
      </w:r>
      <w:r>
        <w:t xml:space="preserve">   Frente a    </w:t>
      </w:r>
      <w:r>
        <w:t xml:space="preserve">   Entre    </w:t>
      </w:r>
      <w:r>
        <w:t xml:space="preserve">   Desde    </w:t>
      </w:r>
      <w:r>
        <w:t xml:space="preserve">   Los toltecas    </w:t>
      </w:r>
      <w:r>
        <w:t xml:space="preserve">   El agricultor    </w:t>
      </w:r>
      <w:r>
        <w:t xml:space="preserve">   La excavacion    </w:t>
      </w:r>
      <w:r>
        <w:t xml:space="preserve">   Construir    </w:t>
      </w:r>
      <w:r>
        <w:t xml:space="preserve">   Cazar    </w:t>
      </w:r>
      <w:r>
        <w:t xml:space="preserve">   La agricultura    </w:t>
      </w:r>
      <w:r>
        <w:t xml:space="preserve">   La tumba    </w:t>
      </w:r>
      <w:r>
        <w:t xml:space="preserve">   El templo    </w:t>
      </w:r>
      <w:r>
        <w:t xml:space="preserve">   Las ruinas    </w:t>
      </w:r>
      <w:r>
        <w:t xml:space="preserve">   La religion    </w:t>
      </w:r>
      <w:r>
        <w:t xml:space="preserve">   La piramide    </w:t>
      </w:r>
      <w:r>
        <w:t xml:space="preserve">   El objeto    </w:t>
      </w:r>
      <w:r>
        <w:t xml:space="preserve">   El rascacielos    </w:t>
      </w:r>
      <w:r>
        <w:t xml:space="preserve">   La plaza    </w:t>
      </w:r>
      <w:r>
        <w:t xml:space="preserve">   Moderno    </w:t>
      </w:r>
      <w:r>
        <w:t xml:space="preserve">   El edificio    </w:t>
      </w:r>
      <w:r>
        <w:t xml:space="preserve">   La cuadra    </w:t>
      </w:r>
      <w:r>
        <w:t xml:space="preserve">   La ciudad    </w:t>
      </w:r>
      <w:r>
        <w:t xml:space="preserve">   La catedral    </w:t>
      </w:r>
      <w:r>
        <w:t xml:space="preserve">   El barrio    </w:t>
      </w:r>
      <w:r>
        <w:t xml:space="preserve">   La avenida    </w:t>
      </w:r>
      <w:r>
        <w:t xml:space="preserve">   La acera    </w:t>
      </w:r>
      <w:r>
        <w:t xml:space="preserve">   El monumento    </w:t>
      </w:r>
      <w:r>
        <w:t xml:space="preserve">   La herramienta    </w:t>
      </w:r>
      <w:r>
        <w:t xml:space="preserve">   La estatua    </w:t>
      </w:r>
      <w:r>
        <w:t xml:space="preserve">   La civilizacion    </w:t>
      </w:r>
      <w:r>
        <w:t xml:space="preserve">   El calendario    </w:t>
      </w:r>
      <w:r>
        <w:t xml:space="preserve">   Avanzado    </w:t>
      </w:r>
      <w:r>
        <w:t xml:space="preserve">   Antiguo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2021-10-11T17:21:50Z</dcterms:created>
  <dcterms:modified xsi:type="dcterms:W3CDTF">2021-10-11T17:21:50Z</dcterms:modified>
</cp:coreProperties>
</file>