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special Mexican holiday is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say June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say Friday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special Mexican holiday is on May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birthday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word for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 say cat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to say moon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Halloween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flag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speaking country that shares their name with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say school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12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dog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say happy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cake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2021-10-11T17:22:09Z</dcterms:created>
  <dcterms:modified xsi:type="dcterms:W3CDTF">2021-10-11T17:22:09Z</dcterms:modified>
</cp:coreProperties>
</file>