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I'm cold    </w:t>
      </w:r>
      <w:r>
        <w:t xml:space="preserve">   I'm hot    </w:t>
      </w:r>
      <w:r>
        <w:t xml:space="preserve">   I'm afraid    </w:t>
      </w:r>
      <w:r>
        <w:t xml:space="preserve">   I'm thirsty    </w:t>
      </w:r>
      <w:r>
        <w:t xml:space="preserve">   I'm hungry    </w:t>
      </w:r>
      <w:r>
        <w:t xml:space="preserve">   Sad    </w:t>
      </w:r>
      <w:r>
        <w:t xml:space="preserve">   Nervous    </w:t>
      </w:r>
      <w:r>
        <w:t xml:space="preserve">   Angry    </w:t>
      </w:r>
      <w:r>
        <w:t xml:space="preserve">   Sick    </w:t>
      </w:r>
      <w:r>
        <w:t xml:space="preserve">   Excited    </w:t>
      </w:r>
      <w:r>
        <w:t xml:space="preserve">   Happy    </w:t>
      </w:r>
      <w:r>
        <w:t xml:space="preserve">   Tired    </w:t>
      </w:r>
      <w:r>
        <w:t xml:space="preserve">   Bored    </w:t>
      </w:r>
      <w:r>
        <w:t xml:space="preserve">   Very bad    </w:t>
      </w:r>
      <w:r>
        <w:t xml:space="preserve">   Bad    </w:t>
      </w:r>
      <w:r>
        <w:t xml:space="preserve">   So-so    </w:t>
      </w:r>
      <w:r>
        <w:t xml:space="preserve">   Well    </w:t>
      </w:r>
      <w:r>
        <w:t xml:space="preserve">   Very well    </w:t>
      </w:r>
      <w:r>
        <w:t xml:space="preserve">   Excellent    </w:t>
      </w:r>
      <w:r>
        <w:t xml:space="preserve">   How are you?    </w:t>
      </w:r>
      <w:r>
        <w:t xml:space="preserve">   How are you feeling?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2021-10-11T17:22:19Z</dcterms:created>
  <dcterms:modified xsi:type="dcterms:W3CDTF">2021-10-11T17:22:19Z</dcterms:modified>
</cp:coreProperties>
</file>