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S/He 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plays 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S/He walks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S/He makes/Does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lot/  a little 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Goes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S/He is (Description)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Reads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S/He Knows facts or info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Swims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Buys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Drives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There is/Are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S/he is (Feeling/location)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stands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sings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looks for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S/He wants 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S/He has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 1 time/2 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 Pencil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looks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listens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Laughs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Cuts with 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talks on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plays the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Closes the window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Opens the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S/He  is 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 To the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sleeps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the left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Fast/slow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finds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Writes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drinks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2021-10-11T17:22:12Z</dcterms:created>
  <dcterms:modified xsi:type="dcterms:W3CDTF">2021-10-11T17:22:12Z</dcterms:modified>
</cp:coreProperties>
</file>