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ENERO    </w:t>
      </w:r>
      <w:r>
        <w:t xml:space="preserve">   FEBRERO    </w:t>
      </w:r>
      <w:r>
        <w:t xml:space="preserve">   HACE BUEN TIEMPO    </w:t>
      </w:r>
      <w:r>
        <w:t xml:space="preserve">   HACE CALOR    </w:t>
      </w:r>
      <w:r>
        <w:t xml:space="preserve">   HACE FRESCO    </w:t>
      </w:r>
      <w:r>
        <w:t xml:space="preserve">   HACE FRÍO    </w:t>
      </w:r>
      <w:r>
        <w:t xml:space="preserve">   HACE MALTIEMPO    </w:t>
      </w:r>
      <w:r>
        <w:t xml:space="preserve">   HACE SOL    </w:t>
      </w:r>
      <w:r>
        <w:t xml:space="preserve">   HACE VIENTO    </w:t>
      </w:r>
      <w:r>
        <w:t xml:space="preserve">   INVIERNO    </w:t>
      </w:r>
      <w:r>
        <w:t xml:space="preserve">   JULIO    </w:t>
      </w:r>
      <w:r>
        <w:t xml:space="preserve">   JUNIO    </w:t>
      </w:r>
      <w:r>
        <w:t xml:space="preserve">   LLUEVE    </w:t>
      </w:r>
      <w:r>
        <w:t xml:space="preserve">   MARZO    </w:t>
      </w:r>
      <w:r>
        <w:t xml:space="preserve">   MAYO    </w:t>
      </w:r>
      <w:r>
        <w:t xml:space="preserve">   NIEVA    </w:t>
      </w:r>
      <w:r>
        <w:t xml:space="preserve">   NOVIEMBRE    </w:t>
      </w:r>
      <w:r>
        <w:t xml:space="preserve">   OCTUBRE    </w:t>
      </w:r>
      <w:r>
        <w:t xml:space="preserve">   OTOÑO    </w:t>
      </w:r>
      <w:r>
        <w:t xml:space="preserve">   PRIMAVERA    </w:t>
      </w:r>
      <w:r>
        <w:t xml:space="preserve">   SEPTIEMBRE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2021-10-11T17:22:53Z</dcterms:created>
  <dcterms:modified xsi:type="dcterms:W3CDTF">2021-10-11T17:22:53Z</dcterms:modified>
</cp:coreProperties>
</file>