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descargo ............ a apliciones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went/were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compeuto mis .......... favoritos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went/were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............ con mis amigos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went/were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leo y ......... mis 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was/went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veo videos o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(pl) went/were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...........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............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he/she/it went/were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2021-10-11T17:22:28Z</dcterms:created>
  <dcterms:modified xsi:type="dcterms:W3CDTF">2021-10-11T17:22:28Z</dcterms:modified>
</cp:coreProperties>
</file>