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 used the most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him,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On,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Like,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A,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Of,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Another,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Time, instance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Now, 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For, in order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In,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Cuando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do,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To know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His,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Like,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Himself,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 used the most</dc:title>
  <dcterms:created xsi:type="dcterms:W3CDTF">2021-10-11T17:23:34Z</dcterms:created>
  <dcterms:modified xsi:type="dcterms:W3CDTF">2021-10-11T17:23:34Z</dcterms:modified>
</cp:coreProperties>
</file>