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couch potatoe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not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Ecuatorian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Swanvalley high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project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Opposite of being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are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Guatemalan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Math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 are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But this tastes very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He is very 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That dog is 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She is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What’s your......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Opposite of not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Opposite of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Opposite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Opposite of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Opposite of old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Best......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Girl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taste 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Being adventurous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Columbian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Her hair color makes her a....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Peruvian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Chilbean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From w____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Opposite of 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Best......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week 2</dc:title>
  <dcterms:created xsi:type="dcterms:W3CDTF">2021-10-11T17:22:43Z</dcterms:created>
  <dcterms:modified xsi:type="dcterms:W3CDTF">2021-10-11T17:22:43Z</dcterms:modified>
</cp:coreProperties>
</file>