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    </w:t>
      </w:r>
      <w:r>
        <w:t xml:space="preserve">   adonde    </w:t>
      </w:r>
      <w:r>
        <w:t xml:space="preserve">   voy    </w:t>
      </w:r>
      <w:r>
        <w:t xml:space="preserve">   vamos    </w:t>
      </w:r>
      <w:r>
        <w:t xml:space="preserve">   estais    </w:t>
      </w:r>
      <w:r>
        <w:t xml:space="preserve">   somos    </w:t>
      </w:r>
      <w:r>
        <w:t xml:space="preserve">   estan    </w:t>
      </w:r>
      <w:r>
        <w:t xml:space="preserve">   esta    </w:t>
      </w:r>
      <w:r>
        <w:t xml:space="preserve">   soy    </w:t>
      </w:r>
      <w:r>
        <w:t xml:space="preserve">   son    </w:t>
      </w:r>
      <w:r>
        <w:t xml:space="preserve">   estar    </w:t>
      </w:r>
      <w:r>
        <w:t xml:space="preserve">   estoy    </w:t>
      </w:r>
      <w:r>
        <w:t xml:space="preserve">   tu    </w:t>
      </w:r>
      <w:r>
        <w:t xml:space="preserve">   empezar    </w:t>
      </w:r>
      <w:r>
        <w:t xml:space="preserve">   pintar    </w:t>
      </w:r>
      <w:r>
        <w:t xml:space="preserve">   aula    </w:t>
      </w:r>
      <w:r>
        <w:t xml:space="preserve">   la biblioteca    </w:t>
      </w:r>
      <w:r>
        <w:t xml:space="preserve">   el baño    </w:t>
      </w:r>
      <w:r>
        <w:t xml:space="preserve">   la cafeteria    </w:t>
      </w:r>
      <w:r>
        <w:t xml:space="preserve">   nuestro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2021-10-11T17:23:25Z</dcterms:created>
  <dcterms:modified xsi:type="dcterms:W3CDTF">2021-10-11T17:23:25Z</dcterms:modified>
</cp:coreProperties>
</file>