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tren    </w:t>
      </w:r>
      <w:r>
        <w:t xml:space="preserve">   tocar    </w:t>
      </w:r>
      <w:r>
        <w:t xml:space="preserve">   telefonos    </w:t>
      </w:r>
      <w:r>
        <w:t xml:space="preserve">   recreativo    </w:t>
      </w:r>
      <w:r>
        <w:t xml:space="preserve">   plaza    </w:t>
      </w:r>
      <w:r>
        <w:t xml:space="preserve">   pelqueria    </w:t>
      </w:r>
      <w:r>
        <w:t xml:space="preserve">   pasteleria    </w:t>
      </w:r>
      <w:r>
        <w:t xml:space="preserve">   panaderia    </w:t>
      </w:r>
      <w:r>
        <w:t xml:space="preserve">   muebleria    </w:t>
      </w:r>
      <w:r>
        <w:t xml:space="preserve">   monumento    </w:t>
      </w:r>
      <w:r>
        <w:t xml:space="preserve">   mercado    </w:t>
      </w:r>
      <w:r>
        <w:t xml:space="preserve">   heladeria    </w:t>
      </w:r>
      <w:r>
        <w:t xml:space="preserve">   fuente    </w:t>
      </w:r>
      <w:r>
        <w:t xml:space="preserve">   fruteria    </w:t>
      </w:r>
      <w:r>
        <w:t xml:space="preserve">   fregar    </w:t>
      </w:r>
      <w:r>
        <w:t xml:space="preserve">   floristeria    </w:t>
      </w:r>
      <w:r>
        <w:t xml:space="preserve">   empazar    </w:t>
      </w:r>
      <w:r>
        <w:t xml:space="preserve">   discuple    </w:t>
      </w:r>
      <w:r>
        <w:t xml:space="preserve">   creoquesi    </w:t>
      </w:r>
      <w:r>
        <w:t xml:space="preserve">   conducir    </w:t>
      </w:r>
      <w:r>
        <w:t xml:space="preserve">   comisaria    </w:t>
      </w:r>
      <w:r>
        <w:t xml:space="preserve">   clinica    </w:t>
      </w:r>
      <w:r>
        <w:t xml:space="preserve">   cementario    </w:t>
      </w:r>
      <w:r>
        <w:t xml:space="preserve">   carniceria    </w:t>
      </w:r>
      <w:r>
        <w:t xml:space="preserve">   cafe    </w:t>
      </w:r>
      <w:r>
        <w:t xml:space="preserve">   buscar    </w:t>
      </w:r>
      <w:r>
        <w:t xml:space="preserve">   bomberos    </w:t>
      </w:r>
      <w:r>
        <w:t xml:space="preserve">   banco    </w:t>
      </w:r>
      <w:r>
        <w:t xml:space="preserve">   banca    </w:t>
      </w:r>
      <w:r>
        <w:t xml:space="preserve">   autobus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2021-10-11T17:22:56Z</dcterms:created>
  <dcterms:modified xsi:type="dcterms:W3CDTF">2021-10-11T17:22:56Z</dcterms:modified>
</cp:coreProperties>
</file>