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postre    </w:t>
      </w:r>
      <w:r>
        <w:t xml:space="preserve">   polloasado    </w:t>
      </w:r>
      <w:r>
        <w:t xml:space="preserve">   papa    </w:t>
      </w:r>
      <w:r>
        <w:t xml:space="preserve">   sal    </w:t>
      </w:r>
      <w:r>
        <w:t xml:space="preserve">   sopa    </w:t>
      </w:r>
      <w:r>
        <w:t xml:space="preserve">   competir    </w:t>
      </w:r>
      <w:r>
        <w:t xml:space="preserve">   pescar    </w:t>
      </w:r>
      <w:r>
        <w:t xml:space="preserve">   farmacia    </w:t>
      </w:r>
      <w:r>
        <w:t xml:space="preserve">   ajo    </w:t>
      </w:r>
      <w:r>
        <w:t xml:space="preserve">   cocido    </w:t>
      </w:r>
      <w:r>
        <w:t xml:space="preserve">   avanzado    </w:t>
      </w:r>
      <w:r>
        <w:t xml:space="preserve">   amable    </w:t>
      </w:r>
      <w:r>
        <w:t xml:space="preserve">   agrio    </w:t>
      </w:r>
      <w:r>
        <w:t xml:space="preserve">   activo    </w:t>
      </w:r>
      <w:r>
        <w:t xml:space="preserve">   tienda    </w:t>
      </w:r>
      <w:r>
        <w:t xml:space="preserve">   pelicula    </w:t>
      </w:r>
      <w:r>
        <w:t xml:space="preserve">   Dibujar    </w:t>
      </w:r>
      <w:r>
        <w:t xml:space="preserve">   Acampar    </w:t>
      </w:r>
      <w:r>
        <w:t xml:space="preserve">   cámara digital    </w:t>
      </w:r>
      <w:r>
        <w:t xml:space="preserve">   actriz    </w:t>
      </w:r>
      <w:r>
        <w:t xml:space="preserve">   actor(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2021-10-11T17:23:13Z</dcterms:created>
  <dcterms:modified xsi:type="dcterms:W3CDTF">2021-10-11T17:23:13Z</dcterms:modified>
</cp:coreProperties>
</file>