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wordsearch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Los calcetines    </w:t>
      </w:r>
      <w:r>
        <w:t xml:space="preserve">   Los guantes    </w:t>
      </w:r>
      <w:r>
        <w:t xml:space="preserve">   La chaqueta    </w:t>
      </w:r>
      <w:r>
        <w:t xml:space="preserve">   El abrigo    </w:t>
      </w:r>
      <w:r>
        <w:t xml:space="preserve">   La gorra    </w:t>
      </w:r>
      <w:r>
        <w:t xml:space="preserve">   El cinturon    </w:t>
      </w:r>
      <w:r>
        <w:t xml:space="preserve">   El paraguas    </w:t>
      </w:r>
      <w:r>
        <w:t xml:space="preserve">   La pulsera    </w:t>
      </w:r>
      <w:r>
        <w:t xml:space="preserve">   El bolso    </w:t>
      </w:r>
      <w:r>
        <w:t xml:space="preserve">   El arete    </w:t>
      </w:r>
      <w:r>
        <w:t xml:space="preserve">   La cartera    </w:t>
      </w:r>
      <w:r>
        <w:t xml:space="preserve">   La blusa    </w:t>
      </w:r>
      <w:r>
        <w:t xml:space="preserve">   Las gafas    </w:t>
      </w:r>
      <w:r>
        <w:t xml:space="preserve">   La bata    </w:t>
      </w:r>
      <w:r>
        <w:t xml:space="preserve">   La camiseta    </w:t>
      </w:r>
      <w:r>
        <w:t xml:space="preserve">   La corbata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wordsearch review</dc:title>
  <dcterms:created xsi:type="dcterms:W3CDTF">2021-10-11T17:22:30Z</dcterms:created>
  <dcterms:modified xsi:type="dcterms:W3CDTF">2021-10-11T17:22:30Z</dcterms:modified>
</cp:coreProperties>
</file>