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yr 7 pets, colours,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you 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abuelo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tía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 aunt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conejo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rabbit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naranja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he/she has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grandfather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madre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perro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caballo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hermana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 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yr 7 pets, colours, family</dc:title>
  <dcterms:created xsi:type="dcterms:W3CDTF">2022-01-28T03:39:01Z</dcterms:created>
  <dcterms:modified xsi:type="dcterms:W3CDTF">2022-01-28T03:39:01Z</dcterms:modified>
</cp:coreProperties>
</file>