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Spanish/english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pillow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lavadora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piso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cuarto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sabana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alfombra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armario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calle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espejo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sofa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dishwasher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sala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comoda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dinning 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bathroom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mantel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television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fountain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Spanish/english crossword puzzle</dc:title>
  <dcterms:created xsi:type="dcterms:W3CDTF">2021-10-11T17:22:31Z</dcterms:created>
  <dcterms:modified xsi:type="dcterms:W3CDTF">2021-10-11T17:22:31Z</dcterms:modified>
</cp:coreProperties>
</file>