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Spanish/project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equipos    </w:t>
      </w:r>
      <w:r>
        <w:t xml:space="preserve">   gringos    </w:t>
      </w:r>
      <w:r>
        <w:t xml:space="preserve">   facil    </w:t>
      </w:r>
      <w:r>
        <w:t xml:space="preserve">   piensa    </w:t>
      </w:r>
      <w:r>
        <w:t xml:space="preserve">   sabe    </w:t>
      </w:r>
      <w:r>
        <w:t xml:space="preserve">   saben    </w:t>
      </w:r>
      <w:r>
        <w:t xml:space="preserve">   miedo    </w:t>
      </w:r>
      <w:r>
        <w:t xml:space="preserve">   consejero    </w:t>
      </w:r>
      <w:r>
        <w:t xml:space="preserve">   parece    </w:t>
      </w:r>
      <w:r>
        <w:t xml:space="preserve">   colegios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Spanish/project #9</dc:title>
  <dcterms:created xsi:type="dcterms:W3CDTF">2021-10-11T17:23:24Z</dcterms:created>
  <dcterms:modified xsi:type="dcterms:W3CDTF">2021-10-11T17:23:24Z</dcterms:modified>
</cp:coreProperties>
</file>