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Spanish-unit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abuela    </w:t>
      </w:r>
      <w:r>
        <w:t xml:space="preserve">   abuelo    </w:t>
      </w:r>
      <w:r>
        <w:t xml:space="preserve">   alta    </w:t>
      </w:r>
      <w:r>
        <w:t xml:space="preserve">   alto    </w:t>
      </w:r>
      <w:r>
        <w:t xml:space="preserve">   azules    </w:t>
      </w:r>
      <w:r>
        <w:t xml:space="preserve">   bonita    </w:t>
      </w:r>
      <w:r>
        <w:t xml:space="preserve">   calvo    </w:t>
      </w:r>
      <w:r>
        <w:t xml:space="preserve">   canoso    </w:t>
      </w:r>
      <w:r>
        <w:t xml:space="preserve">   castanto    </w:t>
      </w:r>
      <w:r>
        <w:t xml:space="preserve">   cobaya    </w:t>
      </w:r>
      <w:r>
        <w:t xml:space="preserve">   conejo    </w:t>
      </w:r>
      <w:r>
        <w:t xml:space="preserve">   corto    </w:t>
      </w:r>
      <w:r>
        <w:t xml:space="preserve">   feo    </w:t>
      </w:r>
      <w:r>
        <w:t xml:space="preserve">   gato    </w:t>
      </w:r>
      <w:r>
        <w:t xml:space="preserve">   guapo    </w:t>
      </w:r>
      <w:r>
        <w:t xml:space="preserve">   hamster    </w:t>
      </w:r>
      <w:r>
        <w:t xml:space="preserve">   hermana    </w:t>
      </w:r>
      <w:r>
        <w:t xml:space="preserve">   hermano    </w:t>
      </w:r>
      <w:r>
        <w:t xml:space="preserve">   hija    </w:t>
      </w:r>
      <w:r>
        <w:t xml:space="preserve">   hijo    </w:t>
      </w:r>
      <w:r>
        <w:t xml:space="preserve">   lagartija    </w:t>
      </w:r>
      <w:r>
        <w:t xml:space="preserve">   largo    </w:t>
      </w:r>
      <w:r>
        <w:t xml:space="preserve">   liso    </w:t>
      </w:r>
      <w:r>
        <w:t xml:space="preserve">   Madre    </w:t>
      </w:r>
      <w:r>
        <w:t xml:space="preserve">   marrones    </w:t>
      </w:r>
      <w:r>
        <w:t xml:space="preserve">   morena    </w:t>
      </w:r>
      <w:r>
        <w:t xml:space="preserve">   negro    </w:t>
      </w:r>
      <w:r>
        <w:t xml:space="preserve">   Padre    </w:t>
      </w:r>
      <w:r>
        <w:t xml:space="preserve">   pardos    </w:t>
      </w:r>
      <w:r>
        <w:t xml:space="preserve">   pelirrojo    </w:t>
      </w:r>
      <w:r>
        <w:t xml:space="preserve">   perro    </w:t>
      </w:r>
      <w:r>
        <w:t xml:space="preserve">   pez    </w:t>
      </w:r>
      <w:r>
        <w:t xml:space="preserve">   prima    </w:t>
      </w:r>
      <w:r>
        <w:t xml:space="preserve">   primo    </w:t>
      </w:r>
      <w:r>
        <w:t xml:space="preserve">   raton    </w:t>
      </w:r>
      <w:r>
        <w:t xml:space="preserve">   rizado    </w:t>
      </w:r>
      <w:r>
        <w:t xml:space="preserve">   rubio    </w:t>
      </w:r>
      <w:r>
        <w:t xml:space="preserve">   tia    </w:t>
      </w:r>
      <w:r>
        <w:t xml:space="preserve">   tio    </w:t>
      </w:r>
      <w:r>
        <w:t xml:space="preserve">   tortuga    </w:t>
      </w:r>
      <w:r>
        <w:t xml:space="preserve">   verdes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Spanish-unit 5</dc:title>
  <dcterms:created xsi:type="dcterms:W3CDTF">2021-10-11T17:23:34Z</dcterms:created>
  <dcterms:modified xsi:type="dcterms:W3CDTF">2021-10-11T17:23:34Z</dcterms:modified>
</cp:coreProperties>
</file>