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Children     </w:t>
      </w:r>
      <w:r>
        <w:t xml:space="preserve">   Hate    </w:t>
      </w:r>
      <w:r>
        <w:t xml:space="preserve">   Hit    </w:t>
      </w:r>
      <w:r>
        <w:t xml:space="preserve">   Love    </w:t>
      </w:r>
      <w:r>
        <w:t xml:space="preserve">   Paddle    </w:t>
      </w:r>
      <w:r>
        <w:t xml:space="preserve">   Pain    </w:t>
      </w:r>
      <w:r>
        <w:t xml:space="preserve">   Parents    </w:t>
      </w:r>
      <w:r>
        <w:t xml:space="preserve">   Spank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Spanking</dc:title>
  <dcterms:created xsi:type="dcterms:W3CDTF">2021-10-11T17:22:09Z</dcterms:created>
  <dcterms:modified xsi:type="dcterms:W3CDTF">2021-10-11T17:22:09Z</dcterms:modified>
</cp:coreProperties>
</file>