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Spansh 1 vacations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Que usas cuando vas a la playa por el sol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 gusta __________ en las montanas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Prefiero nadar en la ____________ porque no hay olas.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Hay mucha __________ en la playa.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Necesitas un __________ si quieres usar el telesqui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Hace _________ en el verano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Que llevas si quieres nadar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Quiero ir al ______________________ este fin de semana.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 gusta mi ________________________. Toma fotos muy bonitas.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Donde vas por vacacion si le gusta la nieve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 gusta ___________ edebajo del agua.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Necesito ____________ el esqui porque soy un principiante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 subo la montana con el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____________ en el invierno es frio.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 otra cosa que puedes hacer en las montanas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Spansh 1 vacations</dc:title>
  <dcterms:created xsi:type="dcterms:W3CDTF">2021-10-11T17:23:03Z</dcterms:created>
  <dcterms:modified xsi:type="dcterms:W3CDTF">2021-10-11T17:23:03Z</dcterms:modified>
</cp:coreProperties>
</file>