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Spark IC3 Hardward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USB    </w:t>
      </w:r>
      <w:r>
        <w:t xml:space="preserve">   Flash drive    </w:t>
      </w:r>
      <w:r>
        <w:t xml:space="preserve">   Server    </w:t>
      </w:r>
      <w:r>
        <w:t xml:space="preserve">   Wired connection    </w:t>
      </w:r>
      <w:r>
        <w:t xml:space="preserve">   Storage    </w:t>
      </w:r>
      <w:r>
        <w:t xml:space="preserve">   Memory    </w:t>
      </w:r>
      <w:r>
        <w:t xml:space="preserve">   Output device    </w:t>
      </w:r>
      <w:r>
        <w:t xml:space="preserve">   Wireless connection wifi    </w:t>
      </w:r>
      <w:r>
        <w:t xml:space="preserve">   Input device    </w:t>
      </w:r>
      <w:r>
        <w:t xml:space="preserve">   Stylus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  <w:r>
        <w:t xml:space="preserve">   Cellular connection    </w:t>
      </w:r>
      <w:r>
        <w:t xml:space="preserve">   Driver    </w:t>
      </w:r>
      <w:r>
        <w:t xml:space="preserve">   Tower    </w:t>
      </w:r>
      <w:r>
        <w:t xml:space="preserve">   Desktop    </w:t>
      </w:r>
      <w:r>
        <w:t xml:space="preserve">   Perpheral    </w:t>
      </w:r>
      <w:r>
        <w:t xml:space="preserve">   Laptop    </w:t>
      </w:r>
      <w:r>
        <w:t xml:space="preserve">   Smartphone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 IC3 Hardward Basics</dc:title>
  <dcterms:created xsi:type="dcterms:W3CDTF">2021-10-11T17:22:38Z</dcterms:created>
  <dcterms:modified xsi:type="dcterms:W3CDTF">2021-10-11T17:22:38Z</dcterms:modified>
</cp:coreProperties>
</file>