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Sparkleshark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Shane's leather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is Shane?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Polly's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name their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inside the dead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Russell call himself? Russell the love.....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Queen shot in the heart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 Sparkleshark?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Natasha's blouse on page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Buzz's side 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dumped Natasha?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Sparkleshark</dc:title>
  <dcterms:created xsi:type="dcterms:W3CDTF">2021-10-11T17:23:39Z</dcterms:created>
  <dcterms:modified xsi:type="dcterms:W3CDTF">2021-10-11T17:23:39Z</dcterms:modified>
</cp:coreProperties>
</file>