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Sparks - Camouglage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AWANA    </w:t>
      </w:r>
      <w:r>
        <w:t xml:space="preserve">   BIBLE    </w:t>
      </w:r>
      <w:r>
        <w:t xml:space="preserve">   CHRISTIANS    </w:t>
      </w:r>
      <w:r>
        <w:t xml:space="preserve">   CHURCH    </w:t>
      </w:r>
      <w:r>
        <w:t xml:space="preserve">   CROSS    </w:t>
      </w:r>
      <w:r>
        <w:t xml:space="preserve">   EVERLASTING    </w:t>
      </w:r>
      <w:r>
        <w:t xml:space="preserve">   GOSPEL    </w:t>
      </w:r>
      <w:r>
        <w:t xml:space="preserve">   HEAVEN    </w:t>
      </w:r>
      <w:r>
        <w:t xml:space="preserve">   JESUS    </w:t>
      </w:r>
      <w:r>
        <w:t xml:space="preserve">   PRAYER    </w:t>
      </w:r>
      <w:r>
        <w:t xml:space="preserve">   REPENT    </w:t>
      </w:r>
      <w:r>
        <w:t xml:space="preserve">   SAVIOR    </w:t>
      </w:r>
      <w:r>
        <w:t xml:space="preserve">   SIN    </w:t>
      </w:r>
      <w:r>
        <w:t xml:space="preserve">   SPARKS    </w:t>
      </w:r>
      <w:r>
        <w:t xml:space="preserve">   VERSES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Sparks - Camouglage Night</dc:title>
  <dcterms:created xsi:type="dcterms:W3CDTF">2021-10-11T17:22:31Z</dcterms:created>
  <dcterms:modified xsi:type="dcterms:W3CDTF">2021-10-11T17:22:31Z</dcterms:modified>
</cp:coreProperties>
</file>