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Sparks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Earth    </w:t>
      </w:r>
      <w:r>
        <w:t xml:space="preserve">   Heaven    </w:t>
      </w:r>
      <w:r>
        <w:t xml:space="preserve">   created    </w:t>
      </w:r>
      <w:r>
        <w:t xml:space="preserve">   love    </w:t>
      </w:r>
      <w:r>
        <w:t xml:space="preserve">   prayer    </w:t>
      </w:r>
      <w:r>
        <w:t xml:space="preserve">   give thanks    </w:t>
      </w:r>
      <w:r>
        <w:t xml:space="preserve">   Word of God    </w:t>
      </w:r>
      <w:r>
        <w:t xml:space="preserve">   Bible    </w:t>
      </w:r>
      <w:r>
        <w:t xml:space="preserve">   Jesus Christ    </w:t>
      </w:r>
      <w:r>
        <w:t xml:space="preserve">   Lord    </w:t>
      </w:r>
      <w:r>
        <w:t xml:space="preserve">   believe    </w:t>
      </w:r>
      <w:r>
        <w:t xml:space="preserve">   saved    </w:t>
      </w:r>
      <w:r>
        <w:t xml:space="preserve">   keep    </w:t>
      </w:r>
      <w:r>
        <w:t xml:space="preserve">   Scriptures    </w:t>
      </w:r>
      <w:r>
        <w:t xml:space="preserve">   power    </w:t>
      </w:r>
      <w:r>
        <w:t xml:space="preserve">   perish    </w:t>
      </w:r>
      <w:r>
        <w:t xml:space="preserve">   everlasting life    </w:t>
      </w:r>
      <w:r>
        <w:t xml:space="preserve">   Son    </w:t>
      </w:r>
      <w:r>
        <w:t xml:space="preserve">   Father    </w:t>
      </w:r>
      <w:r>
        <w:t xml:space="preserve">   Savior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Sparks Word Search</dc:title>
  <dcterms:created xsi:type="dcterms:W3CDTF">2021-10-11T17:23:23Z</dcterms:created>
  <dcterms:modified xsi:type="dcterms:W3CDTF">2021-10-11T17:23:23Z</dcterms:modified>
</cp:coreProperties>
</file>