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Envisioned                                      Imagine as a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Fledgling                                         A young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Bulbous                                           Fat, round,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Listless                                            Lacking energy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Hunkered                                       To squat or crouch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 interest absorbed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Nudged                                            A prod, light touch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Defiantly                                         Open resistance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Engrossed                                       Having all of one’s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Attentiveness                                 The act of paying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Reeked                                            A smell that is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Insistently                                        A demanding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Sparrow</dc:title>
  <dcterms:created xsi:type="dcterms:W3CDTF">2021-10-11T17:23:25Z</dcterms:created>
  <dcterms:modified xsi:type="dcterms:W3CDTF">2021-10-11T17:23:25Z</dcterms:modified>
</cp:coreProperties>
</file>