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Sparrow Hawk Red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DEA's codeword for 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tacos did the drug cartel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Benito's nickname for 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Codeword for is Ricky was in the air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Ricky went in Mexico to get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Ricky went to Mexico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Soledad has to work because her dad spends all her money on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that was crucial in Ricky's plan to steal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material that Ricky's makeshift sandals were made from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girl who helped Ricky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 Ricky was trying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order of food did Ricky mess up on? (taco or burrito)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bike of what job did Ricky used to get in the drug cartel's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burritos did the drug cartel want?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Sparrow Hawk Red Crossword</dc:title>
  <dcterms:created xsi:type="dcterms:W3CDTF">2021-10-11T17:23:09Z</dcterms:created>
  <dcterms:modified xsi:type="dcterms:W3CDTF">2021-10-11T17:23:09Z</dcterms:modified>
</cp:coreProperties>
</file>