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Sparrows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Claws    </w:t>
      </w:r>
      <w:r>
        <w:t xml:space="preserve">   Flying    </w:t>
      </w:r>
      <w:r>
        <w:t xml:space="preserve">   Scraps    </w:t>
      </w:r>
      <w:r>
        <w:t xml:space="preserve">   Wings    </w:t>
      </w:r>
      <w:r>
        <w:t xml:space="preserve">   Happiness    </w:t>
      </w:r>
      <w:r>
        <w:t xml:space="preserve">   Grams    </w:t>
      </w:r>
      <w:r>
        <w:t xml:space="preserve">   Worms    </w:t>
      </w:r>
      <w:r>
        <w:t xml:space="preserve">   People    </w:t>
      </w:r>
      <w:r>
        <w:t xml:space="preserve">   Eggs    </w:t>
      </w:r>
      <w:r>
        <w:t xml:space="preserve">   Beak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Sparrows </dc:title>
  <dcterms:created xsi:type="dcterms:W3CDTF">2021-10-11T17:23:53Z</dcterms:created>
  <dcterms:modified xsi:type="dcterms:W3CDTF">2021-10-11T17:23:53Z</dcterms:modified>
</cp:coreProperties>
</file>