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towering figure in ancient Greek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Aristotle, Plato,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founder of the Academy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character or culture of Greece, especially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land almost surrounded by water or projecting out into a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state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people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remaining apart from the affairs or interests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myths, especially one belonging to a particular religious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people that live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did sparta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</dc:title>
  <dcterms:created xsi:type="dcterms:W3CDTF">2021-10-11T17:22:33Z</dcterms:created>
  <dcterms:modified xsi:type="dcterms:W3CDTF">2021-10-11T17:22:33Z</dcterms:modified>
</cp:coreProperties>
</file>