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Athens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Crete cultural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Spartan babies were bathed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kings did Sparta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Spartans were known for their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founder of Spartan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did Athens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Training age of Spartans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Battle of Sparta and Thebes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Athens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Largest city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Mighty God born in Crete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did Athens Athens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food did the Spartans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Sparta's locale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the Spartans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fought the spartans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young Spartan 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Administrative region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Plato was from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Sparta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Wealthy Athens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Athens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Largest city of Greek Islands</w:t>
            </w:r>
          </w:p>
        </w:tc>
      </w:tr>
    </w:tbl>
    <w:p>
      <w:pPr>
        <w:pStyle w:val="WordBankMedium"/>
      </w:pPr>
      <w:r>
        <w:t xml:space="preserve">   Athens    </w:t>
      </w:r>
      <w:r>
        <w:t xml:space="preserve">   Two    </w:t>
      </w:r>
      <w:r>
        <w:t xml:space="preserve">   Lycurgus    </w:t>
      </w:r>
      <w:r>
        <w:t xml:space="preserve">   Cheese    </w:t>
      </w:r>
      <w:r>
        <w:t xml:space="preserve">   Boy    </w:t>
      </w:r>
      <w:r>
        <w:t xml:space="preserve">   Thebes    </w:t>
      </w:r>
      <w:r>
        <w:t xml:space="preserve">   Five    </w:t>
      </w:r>
      <w:r>
        <w:t xml:space="preserve">   Wit    </w:t>
      </w:r>
      <w:r>
        <w:t xml:space="preserve">   Wine    </w:t>
      </w:r>
      <w:r>
        <w:t xml:space="preserve">   Leuctra    </w:t>
      </w:r>
      <w:r>
        <w:t xml:space="preserve">   Eurotas    </w:t>
      </w:r>
      <w:r>
        <w:t xml:space="preserve">   Ancient Greece    </w:t>
      </w:r>
      <w:r>
        <w:t xml:space="preserve">   Athens    </w:t>
      </w:r>
      <w:r>
        <w:t xml:space="preserve">   Attica    </w:t>
      </w:r>
      <w:r>
        <w:t xml:space="preserve">   Trade    </w:t>
      </w:r>
      <w:r>
        <w:t xml:space="preserve">   Trade    </w:t>
      </w:r>
      <w:r>
        <w:t xml:space="preserve">   Marble    </w:t>
      </w:r>
      <w:r>
        <w:t xml:space="preserve">   Marble    </w:t>
      </w:r>
      <w:r>
        <w:t xml:space="preserve">   Athens    </w:t>
      </w:r>
      <w:r>
        <w:t xml:space="preserve">   Slaves    </w:t>
      </w:r>
      <w:r>
        <w:t xml:space="preserve">   Lyre    </w:t>
      </w:r>
      <w:r>
        <w:t xml:space="preserve">   Athens    </w:t>
      </w:r>
      <w:r>
        <w:t xml:space="preserve">   Crete    </w:t>
      </w:r>
      <w:r>
        <w:t xml:space="preserve">   Poetry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</dc:title>
  <dcterms:created xsi:type="dcterms:W3CDTF">2021-10-11T17:22:55Z</dcterms:created>
  <dcterms:modified xsi:type="dcterms:W3CDTF">2021-10-11T17:22:55Z</dcterms:modified>
</cp:coreProperties>
</file>