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Sparta City-State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function of the Krypteia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Checking on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Soldiers at Thermopylae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Southern Peninsula where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Perioeci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Descendant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Beginning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Education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Spartan Spear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Sparta City-State</dc:title>
  <dcterms:created xsi:type="dcterms:W3CDTF">2021-10-11T17:22:07Z</dcterms:created>
  <dcterms:modified xsi:type="dcterms:W3CDTF">2021-10-11T17:22:07Z</dcterms:modified>
</cp:coreProperties>
</file>