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 Win-A-Prize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surname of the character Stacey that Gavin married in Gavin and Stacey in 2007?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Thracian gladiator who led slave uprising against the Roman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‘Hotspur’ in Tottenham Hotspur is synonymous with which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	Spartan connected battle shield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Spartan King who led the army at Thermopylae in 480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receive when you land on the Free Parking Sign in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Angelina Jolie's eldest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royal who made headlines for wearing the same dress twice in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actor Al Pacino's real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footballer to be sent off in an international for England (surname)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explorer to reach the North Pole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Wild West legend was born Henry McCarty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surname of the famous chat show host who appeared on the cover of the Wings ‘Band on the Run Album’ in 1973?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 Hudson is the daughter of which famous actress (Christian name)?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country was Heath Ledger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running show in London’s West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Actors first name in the 300 film about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Buried city eruption of Mount Vesuvius in 79 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Win-A-Prize Crossword</dc:title>
  <dcterms:created xsi:type="dcterms:W3CDTF">2021-10-11T17:23:42Z</dcterms:created>
  <dcterms:modified xsi:type="dcterms:W3CDTF">2021-10-11T17:23:42Z</dcterms:modified>
</cp:coreProperties>
</file>