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government the Spartans practiced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Spartan slaves who farmed the land in Sparta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city-state did Sparta fight during the Peloponnesian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battle formation that the Spartan soldiers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five men that had the most power in Sparta, they were also the city's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Spartan people were polytheistic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the government of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Sparta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Women were considered unimportant in Sparta and were not sent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school that all male Spartan citizens attended as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Spartans fight at the battle of Thermopylae?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</dc:title>
  <dcterms:created xsi:type="dcterms:W3CDTF">2021-10-11T17:23:02Z</dcterms:created>
  <dcterms:modified xsi:type="dcterms:W3CDTF">2021-10-11T17:23:02Z</dcterms:modified>
</cp:coreProperties>
</file>