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Sparta and Athens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teachers    </w:t>
      </w:r>
      <w:r>
        <w:t xml:space="preserve">   education    </w:t>
      </w:r>
      <w:r>
        <w:t xml:space="preserve">   workers    </w:t>
      </w:r>
      <w:r>
        <w:t xml:space="preserve">   warriors    </w:t>
      </w:r>
      <w:r>
        <w:t xml:space="preserve">   tyranny    </w:t>
      </w:r>
      <w:r>
        <w:t xml:space="preserve">   sparta    </w:t>
      </w:r>
      <w:r>
        <w:t xml:space="preserve">   school    </w:t>
      </w:r>
      <w:r>
        <w:t xml:space="preserve">   oligarchy    </w:t>
      </w:r>
      <w:r>
        <w:t xml:space="preserve">   navaeh    </w:t>
      </w:r>
      <w:r>
        <w:t xml:space="preserve">   military    </w:t>
      </w:r>
      <w:r>
        <w:t xml:space="preserve">   mr.lock    </w:t>
      </w:r>
      <w:r>
        <w:t xml:space="preserve">   helots    </w:t>
      </w:r>
      <w:r>
        <w:t xml:space="preserve">   greece    </w:t>
      </w:r>
      <w:r>
        <w:t xml:space="preserve">   democracy    </w:t>
      </w:r>
      <w:r>
        <w:t xml:space="preserve">   athens    </w:t>
      </w:r>
      <w:r>
        <w:t xml:space="preserve">   annika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 and Athens</dc:title>
  <dcterms:created xsi:type="dcterms:W3CDTF">2021-10-11T17:23:32Z</dcterms:created>
  <dcterms:modified xsi:type="dcterms:W3CDTF">2021-10-11T17:23:32Z</dcterms:modified>
</cp:coreProperties>
</file>