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Sparta and Athens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Believed in more than one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Alexander The Greats dad.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war between Sparta and Athens was called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got everybody in Athens sick.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Sparta and Athens teamed up to defeat who?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 the title The Great in his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Voted on everything.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countries were Sparta and Athens located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Golden Age of Athens what became popular?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about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 and Athens Crossword Puzzle</dc:title>
  <dcterms:created xsi:type="dcterms:W3CDTF">2021-10-11T17:22:57Z</dcterms:created>
  <dcterms:modified xsi:type="dcterms:W3CDTF">2021-10-11T17:22:57Z</dcterms:modified>
</cp:coreProperties>
</file>