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Sparta and Rhodes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region in which Sparta was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spear all Spartan warriors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 of spartan boys when they start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who inspected newborn infants and ordered the weak ones to be left to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rulers of Sparta.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Citizen/soldier of the city state. They fought in Phalanx formation.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Adult male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Spartan male of the ages 5 to eleven.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trade of all male Spartan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mountain in Rhodes.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Goddess of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process all Spartan boys go through to become a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Patron god of Rhodes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 and Rhodes</dc:title>
  <dcterms:created xsi:type="dcterms:W3CDTF">2021-10-11T17:22:14Z</dcterms:created>
  <dcterms:modified xsi:type="dcterms:W3CDTF">2021-10-11T17:22:14Z</dcterms:modified>
</cp:coreProperties>
</file>