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 hate this class    </w:t>
      </w:r>
      <w:r>
        <w:t xml:space="preserve">   military    </w:t>
      </w:r>
      <w:r>
        <w:t xml:space="preserve">   directly    </w:t>
      </w:r>
      <w:r>
        <w:t xml:space="preserve">   greece    </w:t>
      </w:r>
      <w:r>
        <w:t xml:space="preserve">   roman    </w:t>
      </w:r>
      <w:r>
        <w:t xml:space="preserve">   kings    </w:t>
      </w:r>
      <w:r>
        <w:t xml:space="preserve">   kali oden    </w:t>
      </w:r>
      <w:r>
        <w:t xml:space="preserve">   kratos    </w:t>
      </w:r>
      <w:r>
        <w:t xml:space="preserve">   zeus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</dc:title>
  <dcterms:created xsi:type="dcterms:W3CDTF">2021-10-11T17:23:14Z</dcterms:created>
  <dcterms:modified xsi:type="dcterms:W3CDTF">2021-10-11T17:23:14Z</dcterms:modified>
</cp:coreProperties>
</file>