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Spartan Festivals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 festival was instituted after the battle of 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festival of Hyakinthia involved these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the K adn G festival had __ focuses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historian called the festival of Gymnopaidia a 'rite of passage'?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Held in the month of Karneios (August) for how many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K festival, the musical contest __ was held in honour of Apollo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festival of Hyakinthia involed which major greek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stage 1 of the Hyakinthia festival was the day of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festival of G honours theose who died in the battle of 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festival of the naked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Dying vegetation cult - purple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 festival involved a game called? *3 words, no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Festival of Hyakinthia was held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Karneia - the cult was focused on __ and finding the will of the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festival endoreses 'livign in the field'?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muscial instrument used at festivals was?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Spartan Festivals Crossword</dc:title>
  <dcterms:created xsi:type="dcterms:W3CDTF">2021-10-11T17:22:45Z</dcterms:created>
  <dcterms:modified xsi:type="dcterms:W3CDTF">2021-10-11T17:22:45Z</dcterms:modified>
</cp:coreProperties>
</file>