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Spartan Sentinal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Plums    </w:t>
      </w:r>
      <w:r>
        <w:t xml:space="preserve">   Pears    </w:t>
      </w:r>
      <w:r>
        <w:t xml:space="preserve">   Anchovies    </w:t>
      </w:r>
      <w:r>
        <w:t xml:space="preserve">   Archidamian    </w:t>
      </w:r>
      <w:r>
        <w:t xml:space="preserve">   Athen    </w:t>
      </w:r>
      <w:r>
        <w:t xml:space="preserve">   Boxing    </w:t>
      </w:r>
      <w:r>
        <w:t xml:space="preserve">   Decelean    </w:t>
      </w:r>
      <w:r>
        <w:t xml:space="preserve">   Economy    </w:t>
      </w:r>
      <w:r>
        <w:t xml:space="preserve">   Farming    </w:t>
      </w:r>
      <w:r>
        <w:t xml:space="preserve">   Food    </w:t>
      </w:r>
      <w:r>
        <w:t xml:space="preserve">   Helot    </w:t>
      </w:r>
      <w:r>
        <w:t xml:space="preserve">   Ionian    </w:t>
      </w:r>
      <w:r>
        <w:t xml:space="preserve">   Peloponnesian    </w:t>
      </w:r>
      <w:r>
        <w:t xml:space="preserve">   Sardines    </w:t>
      </w:r>
      <w:r>
        <w:t xml:space="preserve">   Sicilian    </w:t>
      </w:r>
      <w:r>
        <w:t xml:space="preserve">   Slave    </w:t>
      </w:r>
      <w:r>
        <w:t xml:space="preserve">   Wrestling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Spartan Sentinal</dc:title>
  <dcterms:created xsi:type="dcterms:W3CDTF">2021-10-11T17:22:24Z</dcterms:created>
  <dcterms:modified xsi:type="dcterms:W3CDTF">2021-10-11T17:22:24Z</dcterms:modified>
</cp:coreProperties>
</file>