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Spartan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region in which Sparta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time rival and part time ally of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spartan warrior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Weapons used in phalanx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country Sparta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Father of Xerxes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Leader of Athenian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Lead by Thermistocles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Don't get caught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Citizens of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Weapon used in phalanx if spear was not avaliable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formation spartans used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Battle between Persia and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happened to weak or unhealthy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 spartan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Protection on the head of a spartan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Stayed at home while husbands were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Spartas opposition at Thermopylae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Persia during battle of Thermopylae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Slave from spartan-conquered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protect spartans in phalanx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Spartans had to find this wherever they could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age when kids left home to train to become spartans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King and war leader of Sparta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Spartan crossword</dc:title>
  <dcterms:created xsi:type="dcterms:W3CDTF">2021-10-11T17:23:51Z</dcterms:created>
  <dcterms:modified xsi:type="dcterms:W3CDTF">2021-10-11T17:23:51Z</dcterms:modified>
</cp:coreProperties>
</file>