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Spartan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Persian War    </w:t>
      </w:r>
      <w:r>
        <w:t xml:space="preserve">   Greeks    </w:t>
      </w:r>
      <w:r>
        <w:t xml:space="preserve">   Barbaroi    </w:t>
      </w:r>
      <w:r>
        <w:t xml:space="preserve">   Oracles    </w:t>
      </w:r>
      <w:r>
        <w:t xml:space="preserve">   Poseidon    </w:t>
      </w:r>
      <w:r>
        <w:t xml:space="preserve">   Achilles    </w:t>
      </w:r>
      <w:r>
        <w:t xml:space="preserve">   Hera    </w:t>
      </w:r>
      <w:r>
        <w:t xml:space="preserve">   Athena    </w:t>
      </w:r>
      <w:r>
        <w:t xml:space="preserve">   Zeus    </w:t>
      </w:r>
      <w:r>
        <w:t xml:space="preserve">   Mount Olympus    </w:t>
      </w:r>
      <w:r>
        <w:t xml:space="preserve">   Spartans    </w:t>
      </w:r>
      <w:r>
        <w:t xml:space="preserve">   Education    </w:t>
      </w:r>
      <w:r>
        <w:t xml:space="preserve">   Land    </w:t>
      </w:r>
      <w:r>
        <w:t xml:space="preserve">   Athens    </w:t>
      </w:r>
      <w:r>
        <w:t xml:space="preserve">   Farmers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 search</dc:title>
  <dcterms:created xsi:type="dcterms:W3CDTF">2021-10-11T17:22:47Z</dcterms:created>
  <dcterms:modified xsi:type="dcterms:W3CDTF">2021-10-11T17:22:47Z</dcterms:modified>
</cp:coreProperties>
</file>