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Spatial Figures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Hypotenuse: Longest side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Formula: Use (x,y) as one coordinate &amp; (h,k)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Triangle inequalities: longest side opposite largest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Contrapositive: Opposite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Reflection: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Acute triangle: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Rotation: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Parallel: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Converse: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Pre-image: The figure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Or: P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Image: The figure after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Inverse: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Midpoint Formula: You may need to find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Interior: Start with a triangle and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Map: The rules on how a pre-image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Exterior: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of symmetry: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Adjacent: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symmetry: Flip the 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Translation: Slide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 Triangle: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And: P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Perpendicular: Opposite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Factor: Something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Biconditional: P if and only 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Conditional: If p, then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Spatial Figures </dc:title>
  <dcterms:created xsi:type="dcterms:W3CDTF">2021-10-11T17:22:38Z</dcterms:created>
  <dcterms:modified xsi:type="dcterms:W3CDTF">2021-10-11T17:22:38Z</dcterms:modified>
</cp:coreProperties>
</file>